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B7280"/>
          <w:sz w:val="14"/>
        </w:rPr>
        <w:t>K&amp;A Corporate Group LLC  ·  Delaware, USA  ·  info@ka-corporate.com</w:t>
      </w:r>
    </w:p>
    <w:p>
      <w:r>
        <w:rPr>
          <w:i/>
          <w:color w:val="9CA3AF"/>
        </w:rPr>
        <w:t>[Anrede]</w:t>
      </w:r>
    </w:p>
    <w:p>
      <w:r>
        <w:rPr>
          <w:i/>
          <w:color w:val="9CA3AF"/>
        </w:rPr>
        <w:t>[Empfänger Name]</w:t>
      </w:r>
    </w:p>
    <w:p>
      <w:r>
        <w:rPr>
          <w:i/>
          <w:color w:val="9CA3AF"/>
        </w:rPr>
        <w:t>[Straße / Hausnummer]</w:t>
      </w:r>
    </w:p>
    <w:p>
      <w:r>
        <w:rPr>
          <w:i/>
          <w:color w:val="9CA3AF"/>
        </w:rPr>
        <w:t>[PLZ Ort]</w:t>
      </w:r>
    </w:p>
    <w:p>
      <w:r>
        <w:rPr>
          <w:i/>
          <w:color w:val="9CA3AF"/>
        </w:rPr>
        <w:t>[Land]</w:t>
      </w:r>
    </w:p>
    <w:p>
      <w:r>
        <w:br/>
      </w:r>
    </w:p>
    <w:p>
      <w:r>
        <w:br/>
      </w:r>
    </w:p>
    <w:p>
      <w:r>
        <w:rPr>
          <w:color w:val="6B7280"/>
          <w:sz w:val="16"/>
        </w:rPr>
        <w:t>Unser Zeichen: [xx-yyy]    Ihr Zeichen: —    Datum: [TT. Monat JJJJ]</w:t>
      </w:r>
    </w:p>
    <w:p>
      <w:r>
        <w:rPr>
          <w:b/>
          <w:color w:val="1A2744"/>
          <w:sz w:val="24"/>
        </w:rPr>
        <w:t>[Betreff der Nachricht]</w:t>
      </w:r>
    </w:p>
    <w:p/>
    <w:p>
      <w:r>
        <w:rPr>
          <w:i/>
          <w:color w:val="9CA3AF"/>
        </w:rPr>
        <w:t>[Anrede,]</w:t>
      </w:r>
    </w:p>
    <w:p/>
    <w:p>
      <w:r>
        <w:rPr>
          <w:i/>
          <w:color w:val="9CA3AF"/>
        </w:rPr>
        <w:t>[Hier Brieftext einsetzen.]</w:t>
      </w:r>
    </w:p>
    <w:p/>
    <w:p>
      <w:r>
        <w:t>Mit freundlichen Grüßen</w:t>
      </w:r>
    </w:p>
    <w:p/>
    <w:p/>
    <w:p/>
    <w:p>
      <w:r>
        <w:rPr>
          <w:b/>
          <w:color w:val="1A2744"/>
          <w:sz w:val="22"/>
        </w:rPr>
        <w:t>Darius Kaler</w:t>
      </w:r>
    </w:p>
    <w:p>
      <w:r>
        <w:rPr>
          <w:color w:val="6B7280"/>
          <w:sz w:val="16"/>
        </w:rPr>
        <w:t>MANAGING DIRECTOR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3118"/>
      <w:gridCol w:w="3118"/>
      <w:gridCol w:w="3118"/>
    </w:tblGrid>
    <w:tr>
      <w:tc>
        <w:tcPr>
          <w:tcW w:type="dxa" w:w="3118"/>
        </w:tcPr>
        <w:p>
          <w:r>
            <w:rPr>
              <w:b/>
              <w:color w:val="1A2744"/>
              <w:sz w:val="14"/>
            </w:rPr>
            <w:t>ANSCHRIFT</w:t>
          </w:r>
        </w:p>
        <w:p>
          <w:r>
            <w:rPr>
              <w:color w:val="6B7280"/>
              <w:sz w:val="14"/>
            </w:rPr>
            <w:t>K&amp;A Corporate Group LLC</w:t>
          </w:r>
        </w:p>
        <w:p>
          <w:r>
            <w:rPr>
              <w:color w:val="6B7280"/>
              <w:sz w:val="14"/>
            </w:rPr>
            <w:t>[Street Address]</w:t>
          </w:r>
        </w:p>
        <w:p>
          <w:r>
            <w:rPr>
              <w:color w:val="6B7280"/>
              <w:sz w:val="14"/>
            </w:rPr>
            <w:t>[ZIP] Delaware, USA</w:t>
          </w:r>
        </w:p>
      </w:tc>
      <w:tc>
        <w:tcPr>
          <w:tcW w:type="dxa" w:w="3118"/>
        </w:tcPr>
        <w:p>
          <w:r>
            <w:rPr>
              <w:b/>
              <w:color w:val="1A2744"/>
              <w:sz w:val="14"/>
            </w:rPr>
            <w:t>KONTAKT</w:t>
          </w:r>
        </w:p>
        <w:p>
          <w:r>
            <w:rPr>
              <w:color w:val="6B7280"/>
              <w:sz w:val="14"/>
            </w:rPr>
            <w:t>info@ka-corporate.com</w:t>
          </w:r>
        </w:p>
        <w:p>
          <w:r>
            <w:rPr>
              <w:color w:val="6B7280"/>
              <w:sz w:val="14"/>
            </w:rPr>
            <w:t>www.ka-corporate.com</w:t>
          </w:r>
        </w:p>
        <w:p>
          <w:r>
            <w:rPr>
              <w:color w:val="6B7280"/>
              <w:sz w:val="14"/>
            </w:rPr>
            <w:t>[Tel. +1 ...]</w:t>
          </w:r>
        </w:p>
      </w:tc>
      <w:tc>
        <w:tcPr>
          <w:tcW w:type="dxa" w:w="3118"/>
        </w:tcPr>
        <w:p>
          <w:r>
            <w:rPr>
              <w:b/>
              <w:color w:val="1A2744"/>
              <w:sz w:val="14"/>
            </w:rPr>
            <w:t>GESELLSCHAFT</w:t>
          </w:r>
        </w:p>
        <w:p>
          <w:r>
            <w:rPr>
              <w:color w:val="6B7280"/>
              <w:sz w:val="14"/>
            </w:rPr>
            <w:t>Delaware LLC</w:t>
          </w:r>
        </w:p>
        <w:p>
          <w:r>
            <w:rPr>
              <w:color w:val="6B7280"/>
              <w:sz w:val="14"/>
            </w:rPr>
            <w:t>EIN: [xx-xxxxxxx]</w:t>
          </w:r>
        </w:p>
        <w:p>
          <w:r>
            <w:rPr>
              <w:color w:val="6B7280"/>
              <w:sz w:val="14"/>
            </w:rPr>
            <w:t>Managing Director: Darius Kaler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4677"/>
      <w:gridCol w:w="4677"/>
    </w:tblGrid>
    <w:tr>
      <w:tc>
        <w:tcPr>
          <w:tcW w:type="dxa" w:w="7087"/>
        </w:tcPr>
        <w:p>
          <w:pPr>
            <w:jc w:val="right"/>
          </w:pPr>
          <w:r>
            <w:rPr>
              <w:b/>
              <w:color w:val="1A2744"/>
              <w:sz w:val="44"/>
            </w:rPr>
            <w:t>K</w:t>
          </w:r>
          <w:r>
            <w:rPr>
              <w:b/>
              <w:color w:val="C9A96E"/>
              <w:sz w:val="44"/>
            </w:rPr>
            <w:t>&amp;</w:t>
          </w:r>
          <w:r>
            <w:rPr>
              <w:b/>
              <w:color w:val="1A2744"/>
              <w:sz w:val="44"/>
            </w:rPr>
            <w:t>A Corporate Group</w:t>
          </w:r>
        </w:p>
        <w:p>
          <w:pPr>
            <w:jc w:val="right"/>
          </w:pPr>
          <w:r>
            <w:rPr>
              <w:color w:val="1A2744"/>
              <w:sz w:val="16"/>
            </w:rPr>
            <w:t>LLC  ·  DELAWARE, USA</w:t>
          </w:r>
        </w:p>
      </w:tc>
      <w:tc>
        <w:tcPr>
          <w:tcW w:type="dxa" w:w="2268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792000" cy="792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crest-256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